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SLOW-COOKED CHIPOTLE BEEF TACOS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4-5 hrs on high or 8-10 hrs on low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#beef #Mexican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bqc94ulh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'700g beef shin or braising beef,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'100g chipotle paste'}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onion,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garlic cloves,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large tomatoes, quartered'}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thyme sprigs'}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'200ml beef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'8 small corn tacos'}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'Salt and black pepper'}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bowl, combine the diced beef shin with chipotle paste. Cover and let it marinate at room temperature for 30 minutes.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Transfer the marinated beef, sliced onion, chopped garlic, quartered tomatoes, thyme sprigs, and beef stock to a slow cooker. Season with salt and pepper. Cook on high for 4-5 hours or on low for 8-10 hours until the beef is tender. Once cooked, remove the thyme sprigs and shred the beef slightly using tongs or a fork. Drain the cooking liquid into a saucepan and bring to a boil on the stovetop, reducing it by half.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Return the shredded beef to the reduced sauce, stirring to combine. Serve the beef mixture in warm corn tacos.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complete meal, serve with guacamole made from avocado, red onion, lime, chilli, and coriander. Pico de gallo also pairs well with these tacos.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