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AVOCADO AND EGG TOAST WITH CHILI OIL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#avocado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rht86_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sourdough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avocado'}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very ripe tomato'}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soft-boiled eggs,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'Schuan chili oil or spicy chili crisp,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'Torn Thai basil or regular basil'}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garlic clove in half. Halve the tomato. Slice the avocado thinly. Prepare the soft-boiled eggs by quartering them.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sourdough bread slices until golden. Rub the cut sides of the garlic clove over the warm toast, followed by the tomato halves to infuse flavour.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avocado slices on the toast in a shingled pattern. Place the quartered eggs on top, drizzle with chili oil, and sprinkle with flaky sea salt and torn basil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add more chili oil. Use fresh basil for a fragrant finish.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