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BACON AND EGG BREAKFAST TACOS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#bacon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xowfng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slices thick-cut bacon'}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'8-10 large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flour tortillas'}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cup crumbled cotija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'Cilantro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'Jalapeño salsa'}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Line a baking sheet with foil. Crack the eggs into a bowl and whisk until combined. Prepare cilantro leaves and crumble cotija cheese.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bacon on the prepared baking sheet and roast in a cold oven set to 220°C (425°F (220°C)) for 20 mins until crispy. In a nonstick skillet, melt butter over medium heat, then add the whisked eggs. Stir constantly until just set, seasoning with salt and pepper. If tortillas are not charred, heat a skillet over medium-high and lightly char each tortilla for 20-25 seconds per side.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a portion of scrambled eggs in the center of each tortilla, add a strip of bacon, sprinkle with cotija cheese, and garnish with cilantro. Serve immediately with jalapeño salsa on the side.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tortillas are warm and pliable before assembling tacos. Adjust seasoning to taste.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