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LENTIL AND VEGETABLE SOUP WITH CRISPY TORTILLAS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#Mediterranean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qzzo2b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carrots, peeled and chopped into small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Maris Piper potatoes, peeled and chopped into small cubes'}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red lentils'}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'720ml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'60g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grated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plain tortilla wrap'}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'1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garlic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'Crispy Tortillas', 'item': '½ tsp dried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dice the onion and red bell pepper. Peel and chop the carrots and potatoes into small pieces. Measure out the red lentils and vegetable stock.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onion, red bell pepper, carrots, potatoes, red lentils, vegetable stock, salt, and pepper in a slow cooker. Cook on high for 4 hours or on low for 6 hours. Meanwhile, preheat the oven to 200°C (400°F (200°C)). Mix olive oil, garlic salt, and dried parsley in a bowl. Brush this mixture onto one side of the tortilla, slice into strips, and bake for 5-7 minutes until crisp. Once the soup is cooked, stir in the baby spinach and grated Cheddar until the spinach wilts and the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Ladle the soup into bowls and top with crispy tortilla strips.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smoky, spicy flavour, add a pinch of chilli flakes and smoked paprika to the tortilla strips before baking. The soup can be made ahead and stored in the refrigerator for 2-3 days. Reheat on the stovetop until piping hot.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