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KORMA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8ogfoy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ghee or sunflower oil'}</w:t>
              <w:br/>
            </w:r>
            <w:r>
              <w:rPr>
                <w:rFonts w:ascii="Montserrat" w:hAnsi="Montserrat"/>
                <w:b w:val="0"/>
                <w:i w:val="0"/>
                <w:caps w:val="0"/>
                <w:sz w:val="18"/>
              </w:rPr>
              <w:t>- {'group': 'Main', 'item': '1 onion, finely chopped'}</w:t>
              <w:br/>
            </w: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'1½ tsp ground coriander'}</w:t>
              <w:br/>
            </w:r>
            <w:r>
              <w:rPr>
                <w:rFonts w:ascii="Montserrat" w:hAnsi="Montserrat"/>
                <w:b w:val="0"/>
                <w:i w:val="0"/>
                <w:caps w:val="0"/>
                <w:sz w:val="18"/>
              </w:rPr>
              <w:t>- {'group': 'Seasoning', 'item': '1½ tsp garam masala'}</w:t>
              <w:br/>
            </w:r>
            <w:r>
              <w:rPr>
                <w:rFonts w:ascii="Montserrat" w:hAnsi="Montserrat"/>
                <w:b w:val="0"/>
                <w:i w:val="0"/>
                <w:caps w:val="0"/>
                <w:sz w:val="18"/>
              </w:rPr>
              <w:t>- {'group': 'Seasoning', 'item': '½ tsp mild chili powder (optional)'}</w:t>
              <w:br/>
            </w:r>
            <w:r>
              <w:rPr>
                <w:rFonts w:ascii="Montserrat" w:hAnsi="Montserrat"/>
                <w:b w:val="0"/>
                <w:i w:val="0"/>
                <w:caps w:val="0"/>
                <w:sz w:val="18"/>
              </w:rPr>
              <w:t>- {'group': 'Seasoning', 'item': '½ tsp turmeric'}</w:t>
              <w:br/>
            </w:r>
            <w:r>
              <w:rPr>
                <w:rFonts w:ascii="Montserrat" w:hAnsi="Montserrat"/>
                <w:b w:val="0"/>
                <w:i w:val="0"/>
                <w:caps w:val="0"/>
                <w:sz w:val="18"/>
              </w:rPr>
              <w:t>- {'group': 'Seasoning', 'item': '¼ tsp salt'}</w:t>
              <w:br/>
            </w:r>
            <w:r>
              <w:rPr>
                <w:rFonts w:ascii="Montserrat" w:hAnsi="Montserrat"/>
                <w:b w:val="0"/>
                <w:i w:val="0"/>
                <w:caps w:val="0"/>
                <w:sz w:val="18"/>
              </w:rPr>
              <w:t>- {'group': 'Seasoning', 'item': '¼ tsp white pepper'}</w:t>
              <w:br/>
            </w:r>
            <w:r>
              <w:rPr>
                <w:rFonts w:ascii="Montserrat" w:hAnsi="Montserrat"/>
                <w:b w:val="0"/>
                <w:i w:val="0"/>
                <w:caps w:val="0"/>
                <w:sz w:val="18"/>
              </w:rPr>
              <w:t>- {'group': 'Sauce', 'item': '2 tbsp tomato purée'}</w:t>
              <w:br/>
            </w:r>
            <w:r>
              <w:rPr>
                <w:rFonts w:ascii="Montserrat" w:hAnsi="Montserrat"/>
                <w:b w:val="0"/>
                <w:i w:val="0"/>
                <w:caps w:val="0"/>
                <w:sz w:val="18"/>
              </w:rPr>
              <w:t>- {'group': 'Sauce', 'item': '120 ml natural yogurt'}</w:t>
              <w:br/>
            </w:r>
            <w:r>
              <w:rPr>
                <w:rFonts w:ascii="Montserrat" w:hAnsi="Montserrat"/>
                <w:b w:val="0"/>
                <w:i w:val="0"/>
                <w:caps w:val="0"/>
                <w:sz w:val="18"/>
              </w:rPr>
              <w:t>- {'group': 'Sauce', 'item': '120 ml coconut cream'}</w:t>
              <w:br/>
            </w:r>
            <w:r>
              <w:rPr>
                <w:rFonts w:ascii="Montserrat" w:hAnsi="Montserrat"/>
                <w:b w:val="0"/>
                <w:i w:val="0"/>
                <w:caps w:val="0"/>
                <w:sz w:val="18"/>
              </w:rPr>
              <w:t>- {'group': 'Sauce', 'item': '2 tbsp ground almonds'}</w:t>
              <w:br/>
            </w:r>
            <w:r>
              <w:rPr>
                <w:rFonts w:ascii="Montserrat" w:hAnsi="Montserrat"/>
                <w:b w:val="0"/>
                <w:i w:val="0"/>
                <w:caps w:val="0"/>
                <w:sz w:val="18"/>
              </w:rPr>
              <w:t>- {'group': 'Sauce', 'item': '1 tbsp sugar'}</w:t>
              <w:br/>
            </w:r>
            <w:r>
              <w:rPr>
                <w:rFonts w:ascii="Montserrat" w:hAnsi="Montserrat"/>
                <w:b w:val="0"/>
                <w:i w:val="0"/>
                <w:caps w:val="0"/>
                <w:sz w:val="18"/>
              </w:rPr>
              <w:t>- {'group': 'Sauce', 'item': '60 ml double cream'}</w:t>
              <w:br/>
            </w:r>
            <w:r>
              <w:rPr>
                <w:rFonts w:ascii="Montserrat" w:hAnsi="Montserrat"/>
                <w:b w:val="0"/>
                <w:i w:val="0"/>
                <w:caps w:val="0"/>
                <w:sz w:val="18"/>
              </w:rPr>
              <w:t>- {'group': 'For Serving', 'item': 'cooked rice'}</w:t>
              <w:br/>
            </w:r>
            <w:r>
              <w:rPr>
                <w:rFonts w:ascii="Montserrat" w:hAnsi="Montserrat"/>
                <w:b w:val="0"/>
                <w:i w:val="0"/>
                <w:caps w:val="0"/>
                <w:sz w:val="18"/>
              </w:rPr>
              <w:t>- {'group': 'For Serving', 'item': 'naan'}</w:t>
              <w:br/>
            </w:r>
            <w:r>
              <w:rPr>
                <w:rFonts w:ascii="Montserrat" w:hAnsi="Montserrat"/>
                <w:b w:val="0"/>
                <w:i w:val="0"/>
                <w:caps w:val="0"/>
                <w:sz w:val="18"/>
              </w:rPr>
              <w:t>- {'group': 'Garnish', 'item': 'freshly chopped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onion finely and cut the chicken breasts into bite-size chunks.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ghee in a large frying pan over medium heat. Add the onion and sauté for about 5 minutes until softened. Add the chicken pieces and cook for another 5 minutes until sealed. Stir in the garlic, ginger, cumin, coriander, garam masala, chili powder, turmeric, salt, and white pepper. Cook for 2 minutes until fragrant. Mix in the tomato purée, yogurt, coconut cream, ground almonds, and sugar. Bring to a gentle boil, then reduce the heat and simmer for 6-8 minutes until the chicken is cooked through. Stir in the double cream and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korma hot, garnished with freshly chopped coriander. Accompany with cooked rice and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Coconut cream is thicker than coconut milk and can be made by chilling coconut milk and using the solid portion. The korma can be made ahead and stored in the refrigerator for up to 2 days. Reheat gently, adding a little water or cream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