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CHICKPEA AND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e6gw7n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'2 tbsp mild curry powder'}</w:t>
              <w:br/>
            </w:r>
            <w:r>
              <w:rPr>
                <w:rFonts w:ascii="Montserrat" w:hAnsi="Montserrat"/>
                <w:b w:val="0"/>
                <w:i w:val="0"/>
                <w:caps w:val="0"/>
                <w:sz w:val="18"/>
              </w:rPr>
              <w:t>- {'group': 'Seasoning', 'item': '1 tbsp ground coriander'}</w:t>
              <w:br/>
            </w:r>
            <w:r>
              <w:rPr>
                <w:rFonts w:ascii="Montserrat" w:hAnsi="Montserrat"/>
                <w:b w:val="0"/>
                <w:i w:val="0"/>
                <w:caps w:val="0"/>
                <w:sz w:val="18"/>
              </w:rPr>
              <w:t>- {'group': 'Seasoning', 'item': '1/2 tbsp ground cumin'}</w:t>
              <w:br/>
            </w:r>
            <w:r>
              <w:rPr>
                <w:rFonts w:ascii="Montserrat" w:hAnsi="Montserrat"/>
                <w:b w:val="0"/>
                <w:i w:val="0"/>
                <w:caps w:val="0"/>
                <w:sz w:val="18"/>
              </w:rPr>
              <w:t>- {'group': 'Seasoning', 'item': '1 tsp paprika'}</w:t>
              <w:br/>
            </w:r>
            <w:r>
              <w:rPr>
                <w:rFonts w:ascii="Montserrat" w:hAnsi="Montserrat"/>
                <w:b w:val="0"/>
                <w:i w:val="0"/>
                <w:caps w:val="0"/>
                <w:sz w:val="18"/>
              </w:rPr>
              <w:t>- {'group': 'Seasoning', 'item': '1/2 tsp ground cinnamon'}</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'Main', 'item': '2 medium sweet potatoes, peeled and chopped into 2cm chunks'}</w:t>
              <w:br/>
            </w:r>
            <w:r>
              <w:rPr>
                <w:rFonts w:ascii="Montserrat" w:hAnsi="Montserrat"/>
                <w:b w:val="0"/>
                <w:i w:val="0"/>
                <w:caps w:val="0"/>
                <w:sz w:val="18"/>
              </w:rPr>
              <w:t>- {'group': 'Main', 'item': '1x 400g can chickpeas, drained'}</w:t>
              <w:br/>
            </w:r>
            <w:r>
              <w:rPr>
                <w:rFonts w:ascii="Montserrat" w:hAnsi="Montserrat"/>
                <w:b w:val="0"/>
                <w:i w:val="0"/>
                <w:caps w:val="0"/>
                <w:sz w:val="18"/>
              </w:rPr>
              <w:t>- {'group': 'Main', 'item': '2x 400g cans chopped tomatoes'}</w:t>
              <w:br/>
            </w:r>
            <w:r>
              <w:rPr>
                <w:rFonts w:ascii="Montserrat" w:hAnsi="Montserrat"/>
                <w:b w:val="0"/>
                <w:i w:val="0"/>
                <w:caps w:val="0"/>
                <w:sz w:val="18"/>
              </w:rPr>
              <w:t>- {'group': 'Main', 'item': '2 tbsp tomato purée'}</w:t>
              <w:br/>
            </w:r>
            <w:r>
              <w:rPr>
                <w:rFonts w:ascii="Montserrat" w:hAnsi="Montserrat"/>
                <w:b w:val="0"/>
                <w:i w:val="0"/>
                <w:caps w:val="0"/>
                <w:sz w:val="18"/>
              </w:rPr>
              <w:t>- {'group': 'Main', 'item': '1x 400g can coconut milk'}</w:t>
              <w:br/>
            </w:r>
            <w:r>
              <w:rPr>
                <w:rFonts w:ascii="Montserrat" w:hAnsi="Montserrat"/>
                <w:b w:val="0"/>
                <w:i w:val="0"/>
                <w:caps w:val="0"/>
                <w:sz w:val="18"/>
              </w:rPr>
              <w:t>- {'group': 'Main', 'item': '60g baby spinach'}</w:t>
              <w:br/>
            </w:r>
            <w:r>
              <w:rPr>
                <w:rFonts w:ascii="Montserrat" w:hAnsi="Montserrat"/>
                <w:b w:val="0"/>
                <w:i w:val="0"/>
                <w:caps w:val="0"/>
                <w:sz w:val="18"/>
              </w:rPr>
              <w:t>- {'group': 'For Serving', 'item': 'cooked basmati or pilau rice'}</w:t>
              <w:br/>
            </w:r>
            <w:r>
              <w:rPr>
                <w:rFonts w:ascii="Montserrat" w:hAnsi="Montserrat"/>
                <w:b w:val="0"/>
                <w:i w:val="0"/>
                <w:caps w:val="0"/>
                <w:sz w:val="18"/>
              </w:rPr>
              <w:t>- {'group': 'Garnish', 'item': 'fresh coriander'}</w:t>
              <w:br/>
            </w:r>
            <w:r>
              <w:rPr>
                <w:rFonts w:ascii="Montserrat" w:hAnsi="Montserrat"/>
                <w:b w:val="0"/>
                <w:i w:val="0"/>
                <w:caps w:val="0"/>
                <w:sz w:val="18"/>
              </w:rPr>
              <w:t>- {'group': 'Garnish', 'item': 'red onion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sweet potatoes into 2cm chunks. Finely chop the onion and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sauté for 5 minutes until softened. Stir in the garlic, ginger, curry powder, coriander, cumin, paprika, cinnamon, salt, and pepper, cooking for another minute until fragrant. Add the sweet potatoes, chickpeas, chopped tomatoes, tomato purée, and coconut milk. Bring to a gentle simmer and cook for 20-25 minutes, stirring occasionally, until the sweet potatoes are tender. If the sauce thickens too much, add a splash of water.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basmati or pilau rice, garnished with fresh coriander and red onion slices.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transfer the curry to a slow cooker after bringing it to a simmer and cook on high for 3-4 hours or low for 5-6 hours. Stir in the spinach just before serving. The curry can be made ahead and stored in the refrigerator for up to 2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