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VEGETABLE PAKORAS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y_0b2s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russet potato,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small bunch Lacinato kale, coarsely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'2.5 cm piece fresh ginger,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tbsp cilantro leaves, optional'}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'90g chickpea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'40g tempura batter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'Frying', 'item': '720 ml grapeseed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amchur'}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grate the potato into a large mixing bowl. Add the chopped kale, sliced onion, minced ginger, minced chilli, and cilantro. In a separate bowl, whisk together chickpea flour, tempura batter flour, garam masala, turmeric, black pepper, and sea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Sift the flour mixture over the vegetables and massage until well coated, about 3-4 mins. Heat grapeseed oil in a cast-iron pot to 177°C (351°F (177°C)). Test the oil with a small batter drop; it should float. Using two spoons, shape and drop batter into the oil. Fry in batches until golden brown, about 3-4 mins per batch. Drain on a wire rack.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Sprinkle hot pakoras with amchur and serve immediately with your choice of chutney.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serve pakoras immediately to maintain crispiness. Pair with mint or tamarind-date chutney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