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TORTILLA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#Mexican #soup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_bu0ue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smoky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medium yellow onion,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cloves garlic,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jalapeños, seeded and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smoked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ground cumin'}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crushed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finely chopped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'170g fresh corn kernels'}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black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roasted chicken breasts,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'Tortilla chips,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 avocado,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'168g shredded cheddar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'240ml sour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'Lime halves or wedges'}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'Cilantro'}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bacon and onion, mince the garlic, and slice the jalapeños. Shred the roasted chicken breasts.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cold stockpot, add the chopped bacon and cook over medium heat until browned and crispy, about 5-10 mins. Remove bacon with a slotted spoon and set aside. Add butter to the pot, then sauté the onion until translucent, about 3 mins. Add garlic and jalapeños, cooking until fragrant, about 1 min. Stir in smoked paprika and cumin, cooking for 30 seconds. Add crushed tomatoes and chicken stock, bring to a boil, then reduce to a simmer for 45 mins. Stir in oregano, corn, black beans, chicken, and bacon. Season with salt and pepper, and cook until heated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soup hot, garnished with crushed tortilla chips, diced avocado, shredded cheddar cheese, a dollop of sour cream, lime wedges, and cilantro.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soup, leave the seeds in the jalapeños. Adjust seasoning to taste with additional salt and pepper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