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SICILIAN SQUASH &amp; CHICKPEA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25m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#stew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kztpz_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butternut squash (roughly 1.2 kg)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coriander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- 1/2–1 tsp dried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mixed olives, stone 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stock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mug (320 g) of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fat-free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