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STICKY BUNS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02425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f2iomg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0242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packets (5 tsp) instant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vegan butter, melted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1/2 cups all purpose flour, plus more as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chopped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vegan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brown sugar, lightly packed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vegan butter, softened to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brown sugar, packed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ground cinnamon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dough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Microwave the soy milk for about 1 minute and 30 seconds, until warm but not too hot or it will kill the yeast.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bowl, add the warm soy milk, sugar and yeast. Stir a little bit; the yeast will get foamy.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 the yeast mixture, add the melted vegan butter, salt and 4 1/2 cups of flour. Stir with a large spoon until it comes together. Add additional flour, as needed. Alternatively, use a stand mixer with a dough hook and mix on low until the mixture pulls away from the sides of the bowl. It should still be soft and slightly sticky.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If using a stand mixer, simply mix with the dough hook until you have a smooth ball of dough. If not, turn the dough out onto a lightly floured surface, and knead for 3-4 minutes until you have a smooth ball of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Place the dough in a lightly oiled bowl, cover with a towel and let it rise in a warm place for 20 minutes. Here's what I do: Turn the oven to 170°F (75°C). Once heated, turn it off, place the covered bowl inside the oven, and leave the oven door cracked.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Preheat the oven to 375 degrees F (skip this for make ahead option) and grease a 9x13-inch (23x33cm)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the topping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Spread the chopped pecans in the bottom of the greased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Combine the rest of the topping ingredients (vegan butter, brown sugar and maple syrup) in a small saucepan over medium heat. Stir until the butter has melted. Simmer for a few minutes, stirring frequently.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Remove from heat and pour it over the pecans in the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Assemble and bake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Sprinkle a clean counter or pastry mat with flour. Punch the dough down and use a rollin pin to roll the dough into a large rectangle, about 1/2-inch (5cm) thick. Sprinkle with more flour to prevent sticking to the rolling pin.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Spread the softened vegan butter over the dough, then sprinkle with brown sugar and cinnamon.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Starting with the long edge closest to you, roll the dough into a tight log.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Using a serrated knife (or plain floss!) cut off the two ends. Slice the rest into 12 rolls.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the rolls on top of the pecan mixture in the baking dish. Make ahead: Cover with plastic wrap and place in the refrigerator overnight. Or follow the next step to bake immediately.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If you have refrigerated the rolls overnight, let them sit at room temperature for about an hour before baking. Bake for 30-35 minutes, until golden brown and the centers are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Remove the baking dish from the oven and immediately invert (very carefully!) onto a serving tray or other large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Serve these sticky sweet buns immediately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