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CARROT GINGER DRESSING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#dressing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f64dhw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carrot (4.8 oz, 135 g) 4.8 135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onion (2.5 oz, 70 g) 2.5 70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knob ginger (1 inch, 2.5 cm; 0.6 oz, 17 g; preferably milder young/spring ginger) 1 2.5 0.6 17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miso (I use mild and mellow white miso)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Diamond Crystal kosher salt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freshly ground black pepper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toasted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rice vinegar (unseasoned) (DO NOT substitute other vinegars as they are too acidic and strong)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neutral oil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Gather all the ingredients.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 Prep the Vegetables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Peel 1 carrot and chop it into pieces about ½–1 inch (1.25–2.5 cm).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Chop ¼ onion into 1-inch (2.5-cm) pieces.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Peel 1 knob ginger and slice into small pieces. Put all the chopped vegetables into a food processor (I use my 3-cup Cuisinart Blender Food Processor Duo) or a high-powered home blender like Vitamix.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To Blend the Dressing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Purée until fine and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Add 1½ Tbsp sugar, 1 Tbsp miso, ¼ tsp Diamond Crystal kosher salt, and freshly ground black pepper to the vegetable purée.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Add 1 tsp toasted sesame oil, ½ cup rice vinegar (unseasoned), and ¼ cup neutral 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Process again until the dressing is completely smooth. Taste and adjust the seasoning with salt, as needed. If it‘s too sour, add a bit more sugar. If you prefer a lighter dressing, add water to thin it; I don‘t add water so the dressing will keep longer.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Serve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Serve over a green salad. Here, I have a salad of iceberg lettuce, cucumber, red radishes, and tomatoes.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To Store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You can store the dressing in an airtight container or mason jar for up to 1 week. Shake well before using. If you take out the portion you need and put the dressing back into the refrigerator right away, it will keep for up to 2 weeks. Or, you can store it in the freezer for up to a month.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