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FRITTATA RECIPE (CHOOSE YOUR ADD-INS)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#egg-based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xt3qvb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(about 100–120 g) shredded sharp cheddar cheese OR crumbled feta,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150 g) chopped sweet potato (no need to peel)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(130 g) sliced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(about 80 g) chopped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for topping: chopped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(30 g) roughly chopped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(150 g) halved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160 g) canned quartered artichoke hearts,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2 oz (56 g or about 4 slices) roughly chopped prosciutto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(191°C).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preferably one with a pour spout, whisk together the eggs, milk, salt, and pepper. Whisk in about 3/4 cup of the cheese (cheddar for version #1/feta for version #2), reserving the rest for topping.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olive oil in a 2-inch (5cm)-deep, 10- to 12-inch (30cm)-diameter oven-safe skillet over medium heat. Add the garlic and cook, stirring, for about 30–60 seconds (don’t let it brown). Continue with either version below.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Garden Vegetable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red onion and sweet potato to the pan with the garlic. Cook for 5 minutes, stirring occasionally, until they begin to soften. Add the zucchini and red peppers, and season with salt and pepper. Cook for another 5 minutes,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egg-and-cheese mixture over the vegetables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Carefully transfer the skillet to the center rack of the oven, and bake for 22–26 minutes, or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Transfer the skillet to a wire rack, and let it cool for at least 10 minutes before slicing and serving. Frittata will continue to set as it cools. Top with chopped fresh parsley,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Mediterranean-Inspired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Fold the spinach, tomatoes, artichoke hearts, and prosciutto (if using) into the egg-and-cheese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egg-and-cheese mixture into the pan with the cooked garlic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Carefully transfer the skillet to the center rack of the oven, and bake for 22–26 minutes,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the skillet to a wire rack, and let it cool for at least 10 minutes before slicing and serving. Frittata will continue to set as it cools.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