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LEMON FETA DRUMSTICKS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#slow-cooker #chicken #lemon #feta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x9j14n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skinless chicken drumsticks (about 30 oz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kosher salt and fresh ground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juice of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1/3 cup feta cheese (fresh grated)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Season chicken with salt, pepper, garlic powder, oregano, and lemon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in the slow cooker and cook on HIGH 4 hours, or until chicken is no longer pink in the center near the bone.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chicken is cooked through, sprinkle with grated feta and cover until cheese is melted.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