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ORANGE GINGER DRESSING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#zesty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5166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h1z4r5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5166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orange zest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orange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garlic clove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tahini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grated fresh ginger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Add all of the ingredients to a small bowl.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Stir, and enjoy with your favourite salad!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