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SALMON SANDWICH WITH FETA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uby_r_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radishes, (cut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onion, (white and green parts, 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Aleppo pepper (or red pepper flakes),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or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beet,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whole wheat bread,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quality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to 6 oz quality smoked salmon fillet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combine the carrots, radish, green onion, and beets. Season lightly with kosher salt and Aleppo pepper (or red pepper flakes). Add as good squeeze of the lime and a drizzle of extra virgin olive oil and toss.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feta cheese with a bit of olive oil and, using the back of your fork, break up the feta and mash it so it is easy to spread.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Spread some feta on each of the toasted bread slices. Add the smoked salmon on top and season with a pinch of red pepper flakes and a squeeze of lime, if you like. Add the veggies on top and serve!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