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t80u7_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pasta (dry) of choice)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 (or veggie broth (if oil-free)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&amp;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 plant-based milk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cashew butter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 (+ 2 tbsp water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baby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pepper flakes (to taste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Parmesan (to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instructions.Cook your favorite pasta (regular pasta, gluten-free pasta, or grain-free pasta) in a pot according to package directions.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heat olive oil in a large skillet and add the onion. Sauté for 3 minutes, then add garlic and lemon zest. Sauté for a further minute, stirring frequently.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lemon juice, salt, nutmeg, black pepper, plant-based milk, and cashew butter. Stir to combine and bring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small bowl combine cornstarch and water. Stir until there are no lumps and pour the mixture into the skillet.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Let simmer for a few minutes until thickened, then add spinach, and cook until wilted, about one minute. Turn off the heat and add the cooked pasta.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it and adjust seasonings. Add more salt/pepper/lemon juice or red pepper flakes to taste. Add a splash of plant-based milk or vegetable broth for a thinner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