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PANEER BREAD BALLS RECIPE -COTTAGE CHEESE &amp; BREAD CROQUETTES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#fried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566160"/>
                  <wp:docPr id="1" name="Picture 1"/>
                  <wp:cNvGraphicFramePr>
                    <a:graphicFrameLocks noChangeAspect="1"/>
                  </wp:cNvGraphicFramePr>
                  <a:graphic>
                    <a:graphicData uri="http://schemas.openxmlformats.org/drawingml/2006/picture">
                      <pic:pic>
                        <pic:nvPicPr>
                          <pic:cNvPr id="0" name="tmpfqn7h_25.jpg"/>
                          <pic:cNvPicPr/>
                        </pic:nvPicPr>
                        <pic:blipFill>
                          <a:blip r:embed="rId8"/>
                          <a:stretch>
                            <a:fillRect/>
                          </a:stretch>
                        </pic:blipFill>
                        <pic:spPr>
                          <a:xfrm>
                            <a:off x="0" y="0"/>
                            <a:ext cx="2743200" cy="356616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- 250 g Paneer (Homemade Cottage Cheese)</w:t>
              <w:br/>
            </w:r>
            <w:r>
              <w:rPr>
                <w:rFonts w:ascii="Montserrat" w:hAnsi="Montserrat"/>
                <w:b w:val="0"/>
                <w:i w:val="0"/>
                <w:caps w:val="0"/>
                <w:sz w:val="18"/>
              </w:rPr>
              <w:t>- 2 Potatoes (Aloo) boiled and mashed</w:t>
              <w:br/>
            </w:r>
            <w:r>
              <w:rPr>
                <w:rFonts w:ascii="Montserrat" w:hAnsi="Montserrat"/>
                <w:b w:val="0"/>
                <w:i w:val="0"/>
                <w:caps w:val="0"/>
                <w:sz w:val="18"/>
              </w:rPr>
              <w:t>- 4 Whole Wheat Brown Bread</w:t>
              <w:br/>
            </w:r>
            <w:r>
              <w:rPr>
                <w:rFonts w:ascii="Montserrat" w:hAnsi="Montserrat"/>
                <w:b w:val="0"/>
                <w:i w:val="0"/>
                <w:caps w:val="0"/>
                <w:sz w:val="18"/>
              </w:rPr>
              <w:t>- 1/2 tsp Cumin powder (Jeera)</w:t>
              <w:br/>
            </w:r>
            <w:r>
              <w:rPr>
                <w:rFonts w:ascii="Montserrat" w:hAnsi="Montserrat"/>
                <w:b w:val="0"/>
                <w:i w:val="0"/>
                <w:caps w:val="0"/>
                <w:sz w:val="18"/>
              </w:rPr>
              <w:t>- 1 tsp Garam masala powder</w:t>
              <w:br/>
            </w:r>
            <w:r>
              <w:rPr>
                <w:rFonts w:ascii="Montserrat" w:hAnsi="Montserrat"/>
                <w:b w:val="0"/>
                <w:i w:val="0"/>
                <w:caps w:val="0"/>
                <w:sz w:val="18"/>
              </w:rPr>
              <w:t>- 1/2 tsp Black pepper powder</w:t>
              <w:br/>
            </w:r>
            <w:r>
              <w:rPr>
                <w:rFonts w:ascii="Montserrat" w:hAnsi="Montserrat"/>
                <w:b w:val="0"/>
                <w:i w:val="0"/>
                <w:caps w:val="0"/>
                <w:sz w:val="18"/>
              </w:rPr>
              <w:t>- 4 sprig Coriander (Dhania) Leaves finely chopped</w:t>
              <w:br/>
            </w:r>
            <w:r>
              <w:rPr>
                <w:rFonts w:ascii="Montserrat" w:hAnsi="Montserrat"/>
                <w:b w:val="0"/>
                <w:i w:val="0"/>
                <w:caps w:val="0"/>
                <w:sz w:val="18"/>
              </w:rPr>
              <w:t>- Salt as required</w:t>
              <w:br/>
            </w:r>
            <w:r>
              <w:rPr>
                <w:rFonts w:ascii="Montserrat" w:hAnsi="Montserrat"/>
                <w:b w:val="0"/>
                <w:i w:val="0"/>
                <w:caps w:val="0"/>
                <w:sz w:val="18"/>
              </w:rPr>
              <w:t>- Oil for cooking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To begin making the Paneer Bread Balls Recipe, get all the ingredients ready. We will be using a Kuzhi Paniyaram Pan to make these Bread Rolls. But you can use an air fryer as well to make it even more healthy with little oil.</w:t>
            </w:r>
            <w:r>
              <w:br/>
            </w:r>
            <w:r>
              <w:rPr>
                <w:rFonts w:ascii="Montserrat" w:hAnsi="Montserrat"/>
                <w:b w:val="0"/>
                <w:i w:val="0"/>
                <w:caps w:val="0"/>
                <w:sz w:val="18"/>
              </w:rPr>
              <w:t>2. Soak the bread in milk or water and squeeze the excess liquids out.</w:t>
            </w:r>
            <w:r>
              <w:br/>
            </w:r>
            <w:r>
              <w:rPr>
                <w:rFonts w:ascii="Montserrat" w:hAnsi="Montserrat"/>
                <w:b w:val="0"/>
                <w:i w:val="0"/>
                <w:caps w:val="0"/>
                <w:sz w:val="18"/>
              </w:rPr>
              <w:t>3. In a large mixing bowl, add the paneer, potatoes, soaked bread and all the remaining ingredients except the oil.</w:t>
            </w:r>
            <w:r>
              <w:br/>
            </w:r>
            <w:r>
              <w:rPr>
                <w:rFonts w:ascii="Montserrat" w:hAnsi="Montserrat"/>
                <w:b w:val="0"/>
                <w:i w:val="0"/>
                <w:caps w:val="0"/>
                <w:sz w:val="18"/>
              </w:rPr>
              <w:t>4. Combine all the ingredients well and knead well to make a dough like mixture.</w:t>
            </w:r>
            <w:r>
              <w:br/>
            </w:r>
            <w:r>
              <w:rPr>
                <w:rFonts w:ascii="Montserrat" w:hAnsi="Montserrat"/>
                <w:b w:val="0"/>
                <w:i w:val="0"/>
                <w:caps w:val="0"/>
                <w:sz w:val="18"/>
              </w:rPr>
              <w:t>5. Check the salt and spices and adjust to suit your taste. Shape them into small bite size balls and keep aside.</w:t>
            </w:r>
            <w:r>
              <w:br/>
            </w:r>
            <w:r>
              <w:rPr>
                <w:rFonts w:ascii="Montserrat" w:hAnsi="Montserrat"/>
                <w:b w:val="0"/>
                <w:i w:val="0"/>
                <w:caps w:val="0"/>
                <w:sz w:val="18"/>
              </w:rPr>
              <w:t>6. Preheat a Kuzhi Paniyaram Pan on medium heat, add a little oil in each of the cavities. Place the Paneer Bread Balls into the cavities and pan fry them by turning them around until golden brown and crisp on all sides.</w:t>
            </w:r>
            <w:r>
              <w:br/>
            </w:r>
            <w:r>
              <w:rPr>
                <w:rFonts w:ascii="Montserrat" w:hAnsi="Montserrat"/>
                <w:b w:val="0"/>
                <w:i w:val="0"/>
                <w:caps w:val="0"/>
                <w:sz w:val="18"/>
              </w:rPr>
              <w:t>7. Once done, remove them on an oil absorbent paper and then serve.</w:t>
            </w:r>
            <w:r>
              <w:br/>
            </w:r>
            <w:r>
              <w:rPr>
                <w:rFonts w:ascii="Montserrat" w:hAnsi="Montserrat"/>
                <w:b w:val="0"/>
                <w:i w:val="0"/>
                <w:caps w:val="0"/>
                <w:sz w:val="18"/>
              </w:rPr>
              <w:t>8. Serve Paneer Bread Balls it as an appetizer along with a A Greek Yogurt Dip or Green Chutney and some Masala Chaiand your friends are family are sure to like it.</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