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RADISH AND OYSTER RICE (GULBAP)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#seafood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exxgh2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short grain rice (cup is based on the rice measuring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dried kelp (kombu)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shelled oyster (,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daikon radish (,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(, peeled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shiitake mushrooms (, washed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chestnuts (,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jujube (, pitted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korean chili flakes (gochugaru)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garlic chives (,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chil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minced garlic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Soak the dried kelp in the water (1 and 1/3 cups) for about 10 mins. Remove the kelp. Keep the water for next step.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rice and put it into a rice cooker pot. (If you are going to boil the rice instead of using a rice cooker, soak it in water for about 30 minutes after rinsing it.) Add the water from step 1 in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prepared ingredients on top of the rice in the following order : radish, carrot, shiitake mushrooms, chestnuts, jujube, oysters. Set the rice cooker timer for 30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it is done, serve. To eat, add the rice dressing as required onto the bowl of rice and mix them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