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LOAF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1tn5zx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boiling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oz bittersweet chocolate, (best quality 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natural unsweetened cocoa powder, (such as Hershey's)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instant coffee granules, (such as Nescafé)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 sticks) unsalted butter, at room temperature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+ 2 tbsp all-purpose flour, (spooned into measuring cup and leveled-off, divided)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semisweet chocolate chips, (best quality such as Ghirardelli)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(packed) dark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extra-large eggs, (at room temperature)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350°F (175°C) and set an oven rack in the middle position. Grease two 8 x 4-in (20 x 10-cm) loaf pans with nonstick cooking spray with flour, such as Baker's Joy or Pam with Flour.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boiling water into a 2-cup (480-ml) glass measuring cup, add the bittersweet chocolate, cocoa powder, and coffee granules, and stir until the chocolate melts. Set aside to cool for at least 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medium bowl, whisk together the 2 cups (480ml) flour, the baking powder, and salt and set aside. In another bowl, toss the chocolate chips with the remaining 2 tablespoons flour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the bowl of an electric mixer fitted with the paddle attachment or beaters, beat the butter, granulated sugar, and brown sugar together on medium speed for 2 minutes. With the mixer on low, add the eggs, one at a time, and then the vanilla, scraping down the bowl with a rubber spatula. The mixture may look at little curdled at this point; that's okay. Alternately in thirds, add the flour mixture and the chocolate mixture, beginning and ending with the flour. (Don't worry if there are a few bits of unmelted chocolate in the chocolate mixture.) Fold in the chocolate chips with a rubber spatula. Divide the batter equally between the prepared pans, smooth the tops, and bake for 45 to 55 minutes, until a toothpick inserted in the middle comes out clean. (Test in a few places because you might hit a warm chocolate chip.) Cool in the pans for 15 minutes, turn out on a cooling rack, rounded side up, and allow to cool to room temperature. Slice with a serrated knife.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