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TUNA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i47rkd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(5-oz) cans tuna (well-drained)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stalk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diced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add the tuna and break up any large pieces with a fork. Add the mayonnaise, mustard, celery, onion, lemon juice, salt,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 together until combined. Taste and adjust salt and pepper,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immediately or cover and refrigerate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