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QUESO BLANCO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#dairy-free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inp3js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raw cashews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peeled and chopped yellow or white potato (1-2 potatoes)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canned green chiles, mild or medium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pickled jalapeños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pickled jalapeño juice from the jar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 (about 1 lemon squeezed)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finely diced tomatoes and jalapeños, for topping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pot, add the cashews and diced potatoes, then cover with water. Bring to a boil and cook for about 10 minutes, until the potatoes are fork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Drain the cashews and potatoes and add to a blender along with the remaining ingredients. Blend until smooth and creamy. If you have a Vitamix or similar blender, you can simply blend it until hot, without needing to warm it in a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If you have a regular blender or prefer to warm it on the stovetop, pour the mixture into a small/medium pot and stir frequently over medium heat until hot. It will thicken as it heats up, so add more water as desired to thin the cheese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Top with optional diced tomatoes and jalapeños. Serve with tortilla chips, in tacos, burritos, bowls or with any other Mexican-inspired meal.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