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BLUEBERRY, MELON, FETA, FRUIT SALAD STACKS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#healthy #summer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3lytn6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seedless watermelon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cantaloupe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blueberries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and zest from 2 limes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honey plus,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fresno chile pepper, thinly sliced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mint and or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flaky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 oz) block feta cheese, sliced into 1/4-inch (10cm) slices or crumbled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watermelon and cantaloupe into 1/2-inch (5cm) slices. Remove the seeds from the cantaloupe. Cut the fruit slices into stars using cookie cutters or cut into 1-inch (3cm) cubes. Do the same with the feta. Arrange the fruit and on a large serving plate or layer into stacks. Save the scraps for snaking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Sprinkle the blueberries over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bowl, stir together the zest of 1 lime and the juice of 2 limes, the honey, and the fresno pepper. Drizzle the dressing over the fruit. Add the fresh mint and a sprinkle of salt. Serve the fruit chilled, with extra honey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