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SOPA DE FIDEO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094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kbck6w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09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roma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yellow onion, (peeled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garlic cloves,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(7 to 8 oz) pkg. fideo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(and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Queso fresco cheese, (crumbled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Mexican crema (or sour cream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Cumin, (ancho chili powder, red pepper flakes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tomatoes, onion, and garlic to a blender. Cover and blend until pureed.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olive oil in a large pot over medium heat. Add fideo and saute, tossing constantly with a rubber spatula, until golden brown, about 3 to 5 minutes (reduce heat slightly if needed if it&amp;#39;s browning too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chicken broth and tomato mixture.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mixture to a simmer then reduce heat to low and simmer, uncovered, until pasta is tender, about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Ladle soup into bowls and finish with toppings and serve with lime wedges for spritzing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