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BROWN BUTTER RICE KRISPIE TREATS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ni7hav9t.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salted butter (12 tbsp)</w:t>
              <w:br/>
            </w:r>
            <w:r>
              <w:rPr>
                <w:rFonts w:ascii="Montserrat" w:hAnsi="Montserrat"/>
                <w:b w:val="0"/>
                <w:i w:val="0"/>
                <w:caps w:val="0"/>
                <w:sz w:val="18"/>
              </w:rPr>
              <w:t>- 20 oz mini marshmallows (divided use)</w:t>
              <w:br/>
            </w:r>
            <w:r>
              <w:rPr>
                <w:rFonts w:ascii="Montserrat" w:hAnsi="Montserrat"/>
                <w:b w:val="0"/>
                <w:i w:val="0"/>
                <w:caps w:val="0"/>
                <w:sz w:val="18"/>
              </w:rPr>
              <w:t>- 1/2 tsp pure vanilla extract</w:t>
              <w:br/>
            </w:r>
            <w:r>
              <w:rPr>
                <w:rFonts w:ascii="Montserrat" w:hAnsi="Montserrat"/>
                <w:b w:val="0"/>
                <w:i w:val="0"/>
                <w:caps w:val="0"/>
                <w:sz w:val="18"/>
              </w:rPr>
              <w:t>- 1/2 tsp maple extract (optional)</w:t>
              <w:br/>
            </w:r>
            <w:r>
              <w:rPr>
                <w:rFonts w:ascii="Montserrat" w:hAnsi="Montserrat"/>
                <w:b w:val="0"/>
                <w:i w:val="0"/>
                <w:caps w:val="0"/>
                <w:sz w:val="18"/>
              </w:rPr>
              <w:t>- 8 cups (1920ml) Rice Krispies cereal</w:t>
              <w:br/>
            </w:r>
            <w:r>
              <w:rPr>
                <w:rFonts w:ascii="Montserrat" w:hAnsi="Montserrat"/>
                <w:b w:val="0"/>
                <w:i w:val="0"/>
                <w:caps w:val="0"/>
                <w:sz w:val="18"/>
              </w:rPr>
              <w:t>- 1 cup (240ml) powdered sugar</w:t>
              <w:br/>
            </w:r>
            <w:r>
              <w:rPr>
                <w:rFonts w:ascii="Montserrat" w:hAnsi="Montserrat"/>
                <w:b w:val="0"/>
                <w:i w:val="0"/>
                <w:caps w:val="0"/>
                <w:sz w:val="18"/>
              </w:rPr>
              <w:t>- 1/2 tsp pure vanilla extract</w:t>
              <w:br/>
            </w:r>
            <w:r>
              <w:rPr>
                <w:rFonts w:ascii="Montserrat" w:hAnsi="Montserrat"/>
                <w:b w:val="0"/>
                <w:i w:val="0"/>
                <w:caps w:val="0"/>
                <w:sz w:val="18"/>
              </w:rPr>
              <w:t>- 1/4 tsp maple extract (optional)</w:t>
              <w:br/>
            </w:r>
            <w:r>
              <w:rPr>
                <w:rFonts w:ascii="Montserrat" w:hAnsi="Montserrat"/>
                <w:b w:val="0"/>
                <w:i w:val="0"/>
                <w:caps w:val="0"/>
                <w:sz w:val="18"/>
              </w:rPr>
              <w:t>- 1-2 tbsp 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Measure out 2 cups (480ml) of the marshmallows; set aside.</w:t>
            </w:r>
            <w:r>
              <w:br/>
            </w:r>
            <w:r>
              <w:rPr>
                <w:rFonts w:ascii="Montserrat" w:hAnsi="Montserrat"/>
                <w:b w:val="0"/>
                <w:i w:val="0"/>
                <w:caps w:val="0"/>
                <w:sz w:val="18"/>
              </w:rPr>
              <w:t>2. Line a 9x9-inch (23x23cm) baking pan with parchment paper or foil and spray with nonstick cooking spray.</w:t>
            </w:r>
            <w:r>
              <w:br/>
            </w:r>
            <w:r>
              <w:rPr>
                <w:rFonts w:ascii="Montserrat" w:hAnsi="Montserrat"/>
                <w:b w:val="0"/>
                <w:i w:val="0"/>
                <w:caps w:val="0"/>
                <w:sz w:val="18"/>
              </w:rPr>
              <w:t>3. In a large Dutch oven over medium heat, melt and brown the butter. (Instructions for how to brown butter.)</w:t>
            </w:r>
            <w:r>
              <w:br/>
            </w:r>
            <w:r>
              <w:rPr>
                <w:rFonts w:ascii="Montserrat" w:hAnsi="Montserrat"/>
                <w:b w:val="0"/>
                <w:i w:val="0"/>
                <w:caps w:val="0"/>
                <w:sz w:val="18"/>
              </w:rPr>
              <w:t>4. Once the butter is brown and smells nutty, turn the heat to low and add the remaining mini marshmallows. Stir until the marshmallows are melted and the mixture is well combined.</w:t>
            </w:r>
            <w:r>
              <w:br/>
            </w:r>
            <w:r>
              <w:rPr>
                <w:rFonts w:ascii="Montserrat" w:hAnsi="Montserrat"/>
                <w:b w:val="0"/>
                <w:i w:val="0"/>
                <w:caps w:val="0"/>
                <w:sz w:val="18"/>
              </w:rPr>
              <w:t>5. Remove from the heat and stir in the vanilla and maple extracts. Gradually add Rice Krispies cereal; stirring until well coated. Fold in the reserved 2 cups (480ml) of marshmallows until thoroughly incorporated.</w:t>
            </w:r>
            <w:r>
              <w:br/>
            </w:r>
            <w:r>
              <w:rPr>
                <w:rFonts w:ascii="Montserrat" w:hAnsi="Montserrat"/>
                <w:b w:val="0"/>
                <w:i w:val="0"/>
                <w:caps w:val="0"/>
                <w:sz w:val="18"/>
              </w:rPr>
              <w:t>6. Using a greased spatula, gently press the mixture into the prepared pan. Don’t push too firmly or you’ll lose a bit of the ooey-gooey factor that we’re looking for. Cool completely at room temperature.</w:t>
            </w:r>
            <w:r>
              <w:br/>
            </w:r>
            <w:r>
              <w:rPr>
                <w:rFonts w:ascii="Montserrat" w:hAnsi="Montserrat"/>
                <w:b w:val="0"/>
                <w:i w:val="0"/>
                <w:caps w:val="0"/>
                <w:sz w:val="18"/>
              </w:rPr>
              <w:t>7. In a bowl, whisk together the powdered sugar, extracts, and 1 tablespoon of milk. Add additional milk as needed to reach desired consistency. Spread or drizzle the icing over the cooled Rice Krispie treats. Let set before cutting and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