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UKRAINIAN SYRNIKI RECIPE (CHEESE PANCAKES)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8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#homemade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808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ny9_qbvs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808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 oz about 2 cups (480ml) farmers cheese, homemade or purchase 2 packages.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large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cups all-purpose flour + 1/2 cup for dredging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white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raisins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- 2-3 Tbsp extra light olive oil for each batch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fruit or jam (sour cream, powdered sugar; whatever you like!)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large bowl, mix together cheese, eggs, 3/4 cup flour, sugar and salt.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Place baking soda in a small bowl and add vinegar; give it a stir as it fizzes. Add this mixture to the cheese mix.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With a hand-held electric mixer, mix until uniform consistency. Stir in the raisins with a spoon. It will still have some little cheese clumps.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Heat a large skillet over medium heat, add 2-3 Tbsp extra light olive 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1/2 cup flour to a small bowl. Place a heaping tablespoon of flat ice cream scoop of the cheese mixture into the flour. Reach into the bowl and sprinkle flour over the top of the pancake. With Well-floured hands, remove excess flour by gently transferring the pancake from one hand to another.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Once the skillet and oil are hot, place patties directly into the skillet as you mold them. Saute until golden brown, about 3-4 minutes each side, flipping once during cooking.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Transfer to a plate and serve with your favorite toppings like sour cream, fruit and powdered sugar.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